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Crusades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mohammed    </w:t>
      </w:r>
      <w:r>
        <w:t xml:space="preserve">   pope    </w:t>
      </w:r>
      <w:r>
        <w:t xml:space="preserve">   koran    </w:t>
      </w:r>
      <w:r>
        <w:t xml:space="preserve">   holyland    </w:t>
      </w:r>
      <w:r>
        <w:t xml:space="preserve">   muslim    </w:t>
      </w:r>
      <w:r>
        <w:t xml:space="preserve">   christian    </w:t>
      </w:r>
      <w:r>
        <w:t xml:space="preserve">   byzantine    </w:t>
      </w:r>
      <w:r>
        <w:t xml:space="preserve">   antioch    </w:t>
      </w:r>
      <w:r>
        <w:t xml:space="preserve">   acre    </w:t>
      </w:r>
      <w:r>
        <w:t xml:space="preserve">   templar    </w:t>
      </w:r>
      <w:r>
        <w:t xml:space="preserve">   hospitaller    </w:t>
      </w:r>
      <w:r>
        <w:t xml:space="preserve">   jerusalem    </w:t>
      </w:r>
      <w:r>
        <w:t xml:space="preserve">   lionheart    </w:t>
      </w:r>
      <w:r>
        <w:t xml:space="preserve">   richard    </w:t>
      </w:r>
      <w:r>
        <w:t xml:space="preserve">   saladin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Crusades</dc:title>
  <dcterms:created xsi:type="dcterms:W3CDTF">2021-10-11T18:56:47Z</dcterms:created>
  <dcterms:modified xsi:type="dcterms:W3CDTF">2021-10-11T18:56:47Z</dcterms:modified>
</cp:coreProperties>
</file>