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WARS    </w:t>
      </w:r>
      <w:r>
        <w:t xml:space="preserve">   POPE URBAN    </w:t>
      </w:r>
      <w:r>
        <w:t xml:space="preserve">   TURKS    </w:t>
      </w:r>
      <w:r>
        <w:t xml:space="preserve">   THE    </w:t>
      </w:r>
      <w:r>
        <w:t xml:space="preserve">   SEA    </w:t>
      </w:r>
      <w:r>
        <w:t xml:space="preserve">   SALADIN    </w:t>
      </w:r>
      <w:r>
        <w:t xml:space="preserve">   RICHARD    </w:t>
      </w:r>
      <w:r>
        <w:t xml:space="preserve">   PILGRIM    </w:t>
      </w:r>
      <w:r>
        <w:t xml:space="preserve">   PETER    </w:t>
      </w:r>
      <w:r>
        <w:t xml:space="preserve">   MEDITERRANEAN    </w:t>
      </w:r>
      <w:r>
        <w:t xml:space="preserve">   LAND    </w:t>
      </w:r>
      <w:r>
        <w:t xml:space="preserve">   KING    </w:t>
      </w:r>
      <w:r>
        <w:t xml:space="preserve">   JERUSALEM    </w:t>
      </w:r>
      <w:r>
        <w:t xml:space="preserve">   HOLY    </w:t>
      </w:r>
      <w:r>
        <w:t xml:space="preserve">   HERMIT    </w:t>
      </w:r>
      <w:r>
        <w:t xml:space="preserve">   FULCHER    </w:t>
      </w:r>
      <w:r>
        <w:t xml:space="preserve">   FOUR    </w:t>
      </w:r>
      <w:r>
        <w:t xml:space="preserve">   EXPEDITION    </w:t>
      </w:r>
      <w:r>
        <w:t xml:space="preserve">   EUROPE    </w:t>
      </w:r>
      <w:r>
        <w:t xml:space="preserve">   EMPIRE    </w:t>
      </w:r>
      <w:r>
        <w:t xml:space="preserve">   CRUSADES    </w:t>
      </w:r>
      <w:r>
        <w:t xml:space="preserve">   CONSTANTINOPLE    </w:t>
      </w:r>
      <w:r>
        <w:t xml:space="preserve">   CHARTRES    </w:t>
      </w:r>
      <w:r>
        <w:t xml:space="preserve">   BYZANTINE    </w:t>
      </w:r>
      <w:r>
        <w:t xml:space="preserve">   MIDDLE 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Crusades</dc:title>
  <dcterms:created xsi:type="dcterms:W3CDTF">2021-10-11T18:56:50Z</dcterms:created>
  <dcterms:modified xsi:type="dcterms:W3CDTF">2021-10-11T18:56:50Z</dcterms:modified>
</cp:coreProperties>
</file>