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longbow    </w:t>
      </w:r>
      <w:r>
        <w:t xml:space="preserve">   blackdeath    </w:t>
      </w:r>
      <w:r>
        <w:t xml:space="preserve">   schism    </w:t>
      </w:r>
      <w:r>
        <w:t xml:space="preserve">   illumination    </w:t>
      </w:r>
      <w:r>
        <w:t xml:space="preserve">   vernacular    </w:t>
      </w:r>
      <w:r>
        <w:t xml:space="preserve">   scholasticism    </w:t>
      </w:r>
      <w:r>
        <w:t xml:space="preserve">   Inquisition    </w:t>
      </w:r>
      <w:r>
        <w:t xml:space="preserve">   Reconquista    </w:t>
      </w:r>
      <w:r>
        <w:t xml:space="preserve">   PopeInnocent    </w:t>
      </w:r>
      <w:r>
        <w:t xml:space="preserve">   HolyLand    </w:t>
      </w:r>
      <w:r>
        <w:t xml:space="preserve">   Crusades    </w:t>
      </w:r>
      <w:r>
        <w:t xml:space="preserve">   layinvestiture    </w:t>
      </w:r>
      <w:r>
        <w:t xml:space="preserve">   Parliament    </w:t>
      </w:r>
      <w:r>
        <w:t xml:space="preserve">   HolyRomanEmpire    </w:t>
      </w:r>
      <w:r>
        <w:t xml:space="preserve">   habeascorpus    </w:t>
      </w:r>
      <w:r>
        <w:t xml:space="preserve">   MagnaCarta    </w:t>
      </w:r>
      <w:r>
        <w:t xml:space="preserve">   commonlaw    </w:t>
      </w:r>
      <w:r>
        <w:t xml:space="preserve">   William the Conqueror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</dc:title>
  <dcterms:created xsi:type="dcterms:W3CDTF">2021-10-11T18:57:04Z</dcterms:created>
  <dcterms:modified xsi:type="dcterms:W3CDTF">2021-10-11T18:57:04Z</dcterms:modified>
</cp:coreProperties>
</file>