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pilgrims    </w:t>
      </w:r>
      <w:r>
        <w:t xml:space="preserve">   saladin    </w:t>
      </w:r>
      <w:r>
        <w:t xml:space="preserve">   middleeast    </w:t>
      </w:r>
      <w:r>
        <w:t xml:space="preserve">   aquinas    </w:t>
      </w:r>
      <w:r>
        <w:t xml:space="preserve">   popeurbanii    </w:t>
      </w:r>
      <w:r>
        <w:t xml:space="preserve">   Jerusalem    </w:t>
      </w:r>
      <w:r>
        <w:t xml:space="preserve">   Christian    </w:t>
      </w:r>
      <w:r>
        <w:t xml:space="preserve">   Muslim    </w:t>
      </w:r>
      <w:r>
        <w:t xml:space="preserve">   KnightsTemplar    </w:t>
      </w:r>
      <w:r>
        <w:t xml:space="preserve">   Crusades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2021-10-11T18:56:02Z</dcterms:created>
  <dcterms:modified xsi:type="dcterms:W3CDTF">2021-10-11T18:56:02Z</dcterms:modified>
</cp:coreProperties>
</file>