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treaty that was the result of the final crusade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city was important to 3 different religious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who worshiped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Final crusade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created by the mamluks and crusaders, mutual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Sailed to Acre, the son of Henry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Muslims and Christians fought over this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was captured by storm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Holy Lands name in today's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 of the Catholic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wanted____________, to be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Someone(in an army) going out to take over other peoples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crusade previous to the Ninth crusade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over other peoples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Islamic people who worshiped allah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win a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Crusades</dc:title>
  <dcterms:created xsi:type="dcterms:W3CDTF">2021-10-11T18:56:00Z</dcterms:created>
  <dcterms:modified xsi:type="dcterms:W3CDTF">2021-10-11T18:56:00Z</dcterms:modified>
</cp:coreProperties>
</file>