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Crusades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Seliuk Turks    </w:t>
      </w:r>
      <w:r>
        <w:t xml:space="preserve">   Feudalism    </w:t>
      </w:r>
      <w:r>
        <w:t xml:space="preserve">   Pilgrimage    </w:t>
      </w:r>
      <w:r>
        <w:t xml:space="preserve">   Hungary    </w:t>
      </w:r>
      <w:r>
        <w:t xml:space="preserve">   Turkish    </w:t>
      </w:r>
      <w:r>
        <w:t xml:space="preserve">   Islam    </w:t>
      </w:r>
      <w:r>
        <w:t xml:space="preserve">   Christianity    </w:t>
      </w:r>
      <w:r>
        <w:t xml:space="preserve">   War    </w:t>
      </w:r>
      <w:r>
        <w:t xml:space="preserve">   Holy Land    </w:t>
      </w:r>
      <w:r>
        <w:t xml:space="preserve">   Empire    </w:t>
      </w:r>
      <w:r>
        <w:t xml:space="preserve">   Religion    </w:t>
      </w:r>
      <w:r>
        <w:t xml:space="preserve">   Pope    </w:t>
      </w:r>
      <w:r>
        <w:t xml:space="preserve">   Power    </w:t>
      </w:r>
      <w:r>
        <w:t xml:space="preserve">   Byzantine    </w:t>
      </w:r>
      <w:r>
        <w:t xml:space="preserve">   Emperor    </w:t>
      </w:r>
      <w:r>
        <w:t xml:space="preserve">   Alexius    </w:t>
      </w:r>
      <w:r>
        <w:t xml:space="preserve">   Muslims    </w:t>
      </w:r>
      <w:r>
        <w:t xml:space="preserve">   Christians    </w:t>
      </w:r>
      <w:r>
        <w:t xml:space="preserve">   Crusaders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 </dc:title>
  <dcterms:created xsi:type="dcterms:W3CDTF">2021-10-11T18:56:17Z</dcterms:created>
  <dcterms:modified xsi:type="dcterms:W3CDTF">2021-10-11T18:56:17Z</dcterms:modified>
</cp:coreProperties>
</file>