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quest for the Holy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believed that God's gift of Abraham was meant for Arabs too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kills another person with the intent to punish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king of France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man that did very good speeches about religions that attracted many different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Hoped to add to their personal fortunes and strengthen the power of monarchs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in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believed that the Holy Land was a gift from god to Abraham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had take up the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Commanded to defend Jerusalem, They offered help in hope of adventure.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of worship for Christians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2021-10-11T18:56:27Z</dcterms:created>
  <dcterms:modified xsi:type="dcterms:W3CDTF">2021-10-11T18:56:27Z</dcterms:modified>
</cp:coreProperties>
</file>