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viewed Muslims as ______ or unbelievers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 IX was defeated by ______, the Sultan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process, the crusaders raided ______ which increased the divide between Eastern Orthodox Church and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drowned in a river and the English and French were not able to move inland despite capturing coastal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mid-1400s, three main nation-states emerged- _____, England, and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Council of _____, Pope Urban urged Christians to join the fights and promised their sins would be forgiven if they died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led by Godfrey de Bouillon, a ______ leader from the First Crusade.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Later, the crusaders organized four Latin crusader states in the East including the Kingdom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crusading armies were formed by warriors from western Europe, especially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crusading ideal continued with Nicholas of Cologne and his "_______ crusade" to the Holy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Muslim troops were led by _______, the Sultan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captured ________ first and then moved down the Palestinian coast to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of the seven ships were lost in a storm and the other five went to ______ and the children were sold into slavery.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2021-10-11T18:56:29Z</dcterms:created>
  <dcterms:modified xsi:type="dcterms:W3CDTF">2021-10-11T18:56:29Z</dcterms:modified>
</cp:coreProperties>
</file>