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where Jesus had lived, preached, and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captured the city of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payment the knights needed to conquer?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series of wars between Christians and Muslims in Southwest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didn't have enough money to go on the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of the Crusades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fought in the Crusades.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other than Christians fought in the third crusade.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Roman Catholic Church that was asked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Richards main opponent in the third crusade.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first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skilled solider and a great general.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2021-10-11T18:56:31Z</dcterms:created>
  <dcterms:modified xsi:type="dcterms:W3CDTF">2021-10-11T18:56:31Z</dcterms:modified>
</cp:coreProperties>
</file>