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Crusades year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historians    </w:t>
      </w:r>
      <w:r>
        <w:t xml:space="preserve">   Holy Land    </w:t>
      </w:r>
      <w:r>
        <w:t xml:space="preserve">   Europe    </w:t>
      </w:r>
      <w:r>
        <w:t xml:space="preserve">   God    </w:t>
      </w:r>
      <w:r>
        <w:t xml:space="preserve">   Godfrey    </w:t>
      </w:r>
      <w:r>
        <w:t xml:space="preserve">   Christians    </w:t>
      </w:r>
      <w:r>
        <w:t xml:space="preserve">   Muslims    </w:t>
      </w:r>
      <w:r>
        <w:t xml:space="preserve">   noncombatants    </w:t>
      </w:r>
      <w:r>
        <w:t xml:space="preserve">   knights    </w:t>
      </w:r>
      <w:r>
        <w:t xml:space="preserve">   foot soldiers    </w:t>
      </w:r>
      <w:r>
        <w:t xml:space="preserve">   noblemen    </w:t>
      </w:r>
      <w:r>
        <w:t xml:space="preserve">   Jerusalem    </w:t>
      </w:r>
      <w:r>
        <w:t xml:space="preserve">   sins    </w:t>
      </w:r>
      <w:r>
        <w:t xml:space="preserve">   crucified    </w:t>
      </w:r>
      <w:r>
        <w:t xml:space="preserve">   pope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 year 7</dc:title>
  <dcterms:created xsi:type="dcterms:W3CDTF">2021-10-11T18:57:07Z</dcterms:created>
  <dcterms:modified xsi:type="dcterms:W3CDTF">2021-10-11T18:57:07Z</dcterms:modified>
</cp:coreProperties>
</file>