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Kelly decide to be with Drew?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enjoyed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Kelly do to lose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crush-code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Adam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dating Drew?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emotion did Sydney feel when she found out about Drew and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Kelly volunteer?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symble was on the neclace Drew gave to Kelly?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Kelly supposed to be using the crush-code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girls call the box they put the crush code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Sydney volunteer?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Raven go behing her mother's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Ben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Ben going that upset Alexia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Sydney need to do for Kelly?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4 girls in the book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Drew fall in love with?</w:t>
            </w:r>
          </w:p>
        </w:tc>
      </w:tr>
    </w:tbl>
    <w:p>
      <w:pPr>
        <w:pStyle w:val="WordBankLarge"/>
      </w:pPr>
      <w:r>
        <w:t xml:space="preserve">   Sydney    </w:t>
      </w:r>
      <w:r>
        <w:t xml:space="preserve">   Raven    </w:t>
      </w:r>
      <w:r>
        <w:t xml:space="preserve">   Alexia    </w:t>
      </w:r>
      <w:r>
        <w:t xml:space="preserve">   Kelly    </w:t>
      </w:r>
      <w:r>
        <w:t xml:space="preserve">   friendship    </w:t>
      </w:r>
      <w:r>
        <w:t xml:space="preserve">   casket    </w:t>
      </w:r>
      <w:r>
        <w:t xml:space="preserve">   infinity    </w:t>
      </w:r>
      <w:r>
        <w:t xml:space="preserve">   forgive    </w:t>
      </w:r>
      <w:r>
        <w:t xml:space="preserve">   hospital    </w:t>
      </w:r>
      <w:r>
        <w:t xml:space="preserve">   animal shelter    </w:t>
      </w:r>
      <w:r>
        <w:t xml:space="preserve">   skateboarding    </w:t>
      </w:r>
      <w:r>
        <w:t xml:space="preserve">   love    </w:t>
      </w:r>
      <w:r>
        <w:t xml:space="preserve">   rules    </w:t>
      </w:r>
      <w:r>
        <w:t xml:space="preserve">   summer    </w:t>
      </w:r>
      <w:r>
        <w:t xml:space="preserve">   Adam    </w:t>
      </w:r>
      <w:r>
        <w:t xml:space="preserve">   kickbox    </w:t>
      </w:r>
      <w:r>
        <w:t xml:space="preserve">   audition    </w:t>
      </w:r>
      <w:r>
        <w:t xml:space="preserve">   heartbreak    </w:t>
      </w:r>
      <w:r>
        <w:t xml:space="preserve">   college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Crushes</dc:title>
  <dcterms:created xsi:type="dcterms:W3CDTF">2021-10-11T18:56:20Z</dcterms:created>
  <dcterms:modified xsi:type="dcterms:W3CDTF">2021-10-11T18:56:20Z</dcterms:modified>
</cp:coreProperties>
</file>