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Cryptic Sporgsmals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 with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Rivetted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Fermented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 knife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Whale's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headed war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Armour denter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 tavern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Cryptic Sporgsmals</dc:title>
  <dcterms:created xsi:type="dcterms:W3CDTF">2021-10-11T18:56:15Z</dcterms:created>
  <dcterms:modified xsi:type="dcterms:W3CDTF">2021-10-11T18:56:15Z</dcterms:modified>
</cp:coreProperties>
</file>