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Crystal Cave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protective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bundle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drain for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fungal plant, similar to moss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slowly 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row of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edible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 malleable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call a group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Crystal Cave </dc:title>
  <dcterms:created xsi:type="dcterms:W3CDTF">2021-10-11T18:56:00Z</dcterms:created>
  <dcterms:modified xsi:type="dcterms:W3CDTF">2021-10-11T18:56:00Z</dcterms:modified>
</cp:coreProperties>
</file>