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Crystal Keepers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Twitch    </w:t>
      </w:r>
      <w:r>
        <w:t xml:space="preserve">   Jenna    </w:t>
      </w:r>
      <w:r>
        <w:t xml:space="preserve">   Dalton    </w:t>
      </w:r>
      <w:r>
        <w:t xml:space="preserve">   Jace    </w:t>
      </w:r>
      <w:r>
        <w:t xml:space="preserve">   Cole    </w:t>
      </w:r>
      <w:r>
        <w:t xml:space="preserve">   Destiny    </w:t>
      </w:r>
      <w:r>
        <w:t xml:space="preserve">   Honor    </w:t>
      </w:r>
      <w:r>
        <w:t xml:space="preserve">   Constance    </w:t>
      </w:r>
      <w:r>
        <w:t xml:space="preserve">   Elegance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Crystal Keepers</dc:title>
  <dcterms:created xsi:type="dcterms:W3CDTF">2021-10-11T18:55:41Z</dcterms:created>
  <dcterms:modified xsi:type="dcterms:W3CDTF">2021-10-11T18:55:41Z</dcterms:modified>
</cp:coreProperties>
</file>