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Culture and Politics of Athens and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were educated in Sparta.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Sparta did not join the _______________ league.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culture of Sparta was _______________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Athens was dependent on ____________ and agriculture.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Athens was a _____________________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Athens was a more ________________-looking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service was optional in Athens.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service was __________________ in Sparta.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Sparta was dependent on ____________________________.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could own ___________________ in Sparta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Sparta was an ______________________________.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rebuilt Athens and formed a protective alliance of city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Athens had a very good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Culture and Politics of Athens and Sparta</dc:title>
  <dcterms:created xsi:type="dcterms:W3CDTF">2021-10-11T18:55:51Z</dcterms:created>
  <dcterms:modified xsi:type="dcterms:W3CDTF">2021-10-11T18:55:51Z</dcterms:modified>
</cp:coreProperties>
</file>