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Culture of Autism Study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receptive    </w:t>
      </w:r>
      <w:r>
        <w:t xml:space="preserve">   expressive    </w:t>
      </w:r>
      <w:r>
        <w:t xml:space="preserve">   perseveration    </w:t>
      </w:r>
      <w:r>
        <w:t xml:space="preserve">   asd    </w:t>
      </w:r>
      <w:r>
        <w:t xml:space="preserve">   echolalia    </w:t>
      </w:r>
      <w:r>
        <w:t xml:space="preserve">   hyposensitive    </w:t>
      </w:r>
      <w:r>
        <w:t xml:space="preserve">   hypersensitive    </w:t>
      </w:r>
      <w:r>
        <w:t xml:space="preserve">   sensory    </w:t>
      </w:r>
      <w:r>
        <w:t xml:space="preserve">   cognitive    </w:t>
      </w:r>
      <w:r>
        <w:t xml:space="preserve">   interests    </w:t>
      </w:r>
      <w:r>
        <w:t xml:space="preserve">   social    </w:t>
      </w:r>
      <w:r>
        <w:t xml:space="preserve">   communication    </w:t>
      </w:r>
      <w:r>
        <w:t xml:space="preserve">   spectrum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Culture of Autism Study Activity</dc:title>
  <dcterms:created xsi:type="dcterms:W3CDTF">2021-10-11T18:55:38Z</dcterms:created>
  <dcterms:modified xsi:type="dcterms:W3CDTF">2021-10-11T18:55:38Z</dcterms:modified>
</cp:coreProperties>
</file>