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Culture of the Eskimos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sharing    </w:t>
      </w:r>
      <w:r>
        <w:t xml:space="preserve">   seals    </w:t>
      </w:r>
      <w:r>
        <w:t xml:space="preserve">   mercury    </w:t>
      </w:r>
      <w:r>
        <w:t xml:space="preserve">   health centers    </w:t>
      </w:r>
      <w:r>
        <w:t xml:space="preserve">   midwives    </w:t>
      </w:r>
      <w:r>
        <w:t xml:space="preserve">   spirit    </w:t>
      </w:r>
      <w:r>
        <w:t xml:space="preserve">   fur clothes    </w:t>
      </w:r>
      <w:r>
        <w:t xml:space="preserve">   wildlife    </w:t>
      </w:r>
      <w:r>
        <w:t xml:space="preserve">   hunting    </w:t>
      </w:r>
      <w:r>
        <w:t xml:space="preserve">   fishing    </w:t>
      </w:r>
      <w:r>
        <w:t xml:space="preserve">   whale    </w:t>
      </w:r>
      <w:r>
        <w:t xml:space="preserve">   dogsled    </w:t>
      </w:r>
      <w:r>
        <w:t xml:space="preserve">   kayak    </w:t>
      </w:r>
      <w:r>
        <w:t xml:space="preserve">   igloo    </w:t>
      </w:r>
      <w:r>
        <w:t xml:space="preserve">   asia    </w:t>
      </w:r>
      <w:r>
        <w:t xml:space="preserve">   europe    </w:t>
      </w:r>
      <w:r>
        <w:t xml:space="preserve">   north america    </w:t>
      </w:r>
      <w:r>
        <w:t xml:space="preserve">   arctic    </w:t>
      </w:r>
      <w:r>
        <w:t xml:space="preserve">   culture    </w:t>
      </w:r>
      <w:r>
        <w:t xml:space="preserve">   shaman    </w:t>
      </w:r>
      <w:r>
        <w:t xml:space="preserve">   inuit    </w:t>
      </w:r>
      <w:r>
        <w:t xml:space="preserve">   eskimo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Culture of the Eskimos</dc:title>
  <dcterms:created xsi:type="dcterms:W3CDTF">2021-10-11T18:55:58Z</dcterms:created>
  <dcterms:modified xsi:type="dcterms:W3CDTF">2021-10-11T18:55:58Z</dcterms:modified>
</cp:coreProperties>
</file>