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Cure for Heart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Christ    </w:t>
      </w:r>
      <w:r>
        <w:t xml:space="preserve">   Jamaica    </w:t>
      </w:r>
      <w:r>
        <w:t xml:space="preserve">   Missions    </w:t>
      </w:r>
      <w:r>
        <w:t xml:space="preserve">   Gospel    </w:t>
      </w:r>
      <w:r>
        <w:t xml:space="preserve">   India    </w:t>
      </w:r>
      <w:r>
        <w:t xml:space="preserve">   Bangladish    </w:t>
      </w:r>
      <w:r>
        <w:t xml:space="preserve">   Salvation    </w:t>
      </w:r>
      <w:r>
        <w:t xml:space="preserve">   Translator    </w:t>
      </w:r>
      <w:r>
        <w:t xml:space="preserve">   Missionary    </w:t>
      </w:r>
      <w:r>
        <w:t xml:space="preserve">   Pastor    </w:t>
      </w:r>
      <w:r>
        <w:t xml:space="preserve">   Hirschelman    </w:t>
      </w:r>
      <w:r>
        <w:t xml:space="preserve">   Onks    </w:t>
      </w:r>
      <w:r>
        <w:t xml:space="preserve">   Long    </w:t>
      </w:r>
      <w:r>
        <w:t xml:space="preserve">   Pat    </w:t>
      </w:r>
      <w:r>
        <w:t xml:space="preserve">   Clinton    </w:t>
      </w:r>
      <w:r>
        <w:t xml:space="preserve">   Calvary    </w:t>
      </w:r>
      <w:r>
        <w:t xml:space="preserve">   Cross    </w:t>
      </w:r>
      <w:r>
        <w:t xml:space="preserve">   Bible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Cure for Heart Trouble</dc:title>
  <dcterms:created xsi:type="dcterms:W3CDTF">2021-10-11T18:56:13Z</dcterms:created>
  <dcterms:modified xsi:type="dcterms:W3CDTF">2021-10-11T18:56:13Z</dcterms:modified>
</cp:coreProperties>
</file>