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Cure of the Paralytic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Jesus when he cured the paralytic?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nature miracle was faith rewarded?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people who witnesses the miracle do afterwards?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Jesus forgive the man when he healed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friends brought the paralytic to Jesus?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miracle is 'The Cure of the Paralytic'?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sin is it to falsely claim to be the son of God?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Jesus rewarding when he healed the paralytic?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crowd watching thought only who had the authority to forgive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miracle demonstrated Jesus' status as who?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Cure of the Paralytic</dc:title>
  <dcterms:created xsi:type="dcterms:W3CDTF">2021-10-11T18:57:12Z</dcterms:created>
  <dcterms:modified xsi:type="dcterms:W3CDTF">2021-10-11T18:57:12Z</dcterms:modified>
</cp:coreProperties>
</file>