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______________ tells Christopher about his Mum's affair.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Hound of the_______ is Christopher''s favourite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dead dog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surname of the man with whom Mrs Boone had an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Christopher is trying to be a _____________ to solve the case of the killed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sort of numbers make up the chapters?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Chritopher hates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are "unlucky"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Christopher?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Christopher's school support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Christopher's condition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Crossword 1</dc:title>
  <dcterms:created xsi:type="dcterms:W3CDTF">2021-10-11T18:56:34Z</dcterms:created>
  <dcterms:modified xsi:type="dcterms:W3CDTF">2021-10-11T18:56:34Z</dcterms:modified>
</cp:coreProperties>
</file>