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Of The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autism    </w:t>
      </w:r>
      <w:r>
        <w:t xml:space="preserve">   christopher    </w:t>
      </w:r>
      <w:r>
        <w:t xml:space="preserve">   dog    </w:t>
      </w:r>
      <w:r>
        <w:t xml:space="preserve">   evidence    </w:t>
      </w:r>
      <w:r>
        <w:t xml:space="preserve">   father    </w:t>
      </w:r>
      <w:r>
        <w:t xml:space="preserve">   fork    </w:t>
      </w:r>
      <w:r>
        <w:t xml:space="preserve">   investigation    </w:t>
      </w:r>
      <w:r>
        <w:t xml:space="preserve">   mother    </w:t>
      </w:r>
      <w:r>
        <w:t xml:space="preserve">   Mr shears    </w:t>
      </w:r>
      <w:r>
        <w:t xml:space="preserve">   mrs shears    </w:t>
      </w:r>
      <w:r>
        <w:t xml:space="preserve">   mystery    </w:t>
      </w:r>
      <w:r>
        <w:t xml:space="preserve">   police    </w:t>
      </w:r>
      <w:r>
        <w:t xml:space="preserve">   siobhan    </w:t>
      </w:r>
      <w:r>
        <w:t xml:space="preserve">   suspect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</dc:title>
  <dcterms:created xsi:type="dcterms:W3CDTF">2021-10-11T18:56:27Z</dcterms:created>
  <dcterms:modified xsi:type="dcterms:W3CDTF">2021-10-11T18:56:27Z</dcterms:modified>
</cp:coreProperties>
</file>