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at Midnight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dog that was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Christopher's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christopher want to be when he's older?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does christopher travel to to find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christopher's mom's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christopher's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churious incident of the dog at midnight?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dog did christopher get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christopher's mom supposedly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Chritopher;s neighbour who's dog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christopher?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christopher's dad's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weapon was used to kill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does this novel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christopher's rat's name?</w:t>
            </w:r>
          </w:p>
        </w:tc>
      </w:tr>
    </w:tbl>
    <w:p>
      <w:pPr>
        <w:pStyle w:val="WordBankMedium"/>
      </w:pPr>
      <w:r>
        <w:t xml:space="preserve">   Boone    </w:t>
      </w:r>
      <w:r>
        <w:t xml:space="preserve">   England    </w:t>
      </w:r>
      <w:r>
        <w:t xml:space="preserve">   toby    </w:t>
      </w:r>
      <w:r>
        <w:t xml:space="preserve">   wellington    </w:t>
      </w:r>
      <w:r>
        <w:t xml:space="preserve">   Ed     </w:t>
      </w:r>
      <w:r>
        <w:t xml:space="preserve">   pitchfork    </w:t>
      </w:r>
      <w:r>
        <w:t xml:space="preserve">   red    </w:t>
      </w:r>
      <w:r>
        <w:t xml:space="preserve">   Ms.Shears    </w:t>
      </w:r>
      <w:r>
        <w:t xml:space="preserve">   london     </w:t>
      </w:r>
      <w:r>
        <w:t xml:space="preserve">   Mark Haddon     </w:t>
      </w:r>
      <w:r>
        <w:t xml:space="preserve">   astronaut    </w:t>
      </w:r>
      <w:r>
        <w:t xml:space="preserve">   fifteen     </w:t>
      </w:r>
      <w:r>
        <w:t xml:space="preserve">   judy     </w:t>
      </w:r>
      <w:r>
        <w:t xml:space="preserve">   cancer    </w:t>
      </w:r>
      <w:r>
        <w:t xml:space="preserve">   golden retriever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at Midnight</dc:title>
  <dcterms:created xsi:type="dcterms:W3CDTF">2021-10-11T18:57:19Z</dcterms:created>
  <dcterms:modified xsi:type="dcterms:W3CDTF">2021-10-11T18:57:19Z</dcterms:modified>
</cp:coreProperties>
</file>