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Curious Incident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cardinalnumbers    </w:t>
      </w:r>
      <w:r>
        <w:t xml:space="preserve">   wellington    </w:t>
      </w:r>
      <w:r>
        <w:t xml:space="preserve">   alexander    </w:t>
      </w:r>
      <w:r>
        <w:t xml:space="preserve">   christopher    </w:t>
      </w:r>
      <w:r>
        <w:t xml:space="preserve">   astronaut    </w:t>
      </w:r>
      <w:r>
        <w:t xml:space="preserve">   strangers    </w:t>
      </w:r>
      <w:r>
        <w:t xml:space="preserve">   heaven    </w:t>
      </w:r>
      <w:r>
        <w:t xml:space="preserve">   heartattack    </w:t>
      </w:r>
      <w:r>
        <w:t xml:space="preserve">   scrabble    </w:t>
      </w:r>
      <w:r>
        <w:t xml:space="preserve">   mother    </w:t>
      </w:r>
      <w:r>
        <w:t xml:space="preserve">   limitations    </w:t>
      </w:r>
      <w:r>
        <w:t xml:space="preserve">   fingers    </w:t>
      </w:r>
      <w:r>
        <w:t xml:space="preserve">   primenumbers    </w:t>
      </w:r>
      <w:r>
        <w:t xml:space="preserve">   lie    </w:t>
      </w:r>
      <w:r>
        <w:t xml:space="preserve">   jokes    </w:t>
      </w:r>
      <w:r>
        <w:t xml:space="preserve">   police    </w:t>
      </w:r>
      <w:r>
        <w:t xml:space="preserve">   crime    </w:t>
      </w:r>
      <w:r>
        <w:t xml:space="preserve">   happy    </w:t>
      </w:r>
      <w:r>
        <w:t xml:space="preserve">   dead    </w:t>
      </w:r>
      <w:r>
        <w:t xml:space="preserve">   emotions    </w:t>
      </w:r>
      <w:r>
        <w:t xml:space="preserve">   Gardenfork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Curious Incident Word Search</dc:title>
  <dcterms:created xsi:type="dcterms:W3CDTF">2021-10-11T18:57:21Z</dcterms:created>
  <dcterms:modified xsi:type="dcterms:W3CDTF">2021-10-11T18:57:21Z</dcterms:modified>
</cp:coreProperties>
</file>