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Curious Incident of a Dog in the 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have uniforms and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dog that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book is the narrator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weapon that killed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noise that the narrator makes when he's feeling stressed...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narrator's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Siobhan teach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dog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Mrs. Shears?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dog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"Happy, sad, cross, &amp; concentrating" describe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narrator like?</w:t>
            </w:r>
          </w:p>
        </w:tc>
      </w:tr>
    </w:tbl>
    <w:p>
      <w:pPr>
        <w:pStyle w:val="WordBankMedium"/>
      </w:pPr>
      <w:r>
        <w:t xml:space="preserve">   Wellington    </w:t>
      </w:r>
      <w:r>
        <w:t xml:space="preserve">   a garden fork    </w:t>
      </w:r>
      <w:r>
        <w:t xml:space="preserve">   after midnight    </w:t>
      </w:r>
      <w:r>
        <w:t xml:space="preserve">   poodle    </w:t>
      </w:r>
      <w:r>
        <w:t xml:space="preserve">   murder mystery    </w:t>
      </w:r>
      <w:r>
        <w:t xml:space="preserve">   neighbor    </w:t>
      </w:r>
      <w:r>
        <w:t xml:space="preserve">   emotions    </w:t>
      </w:r>
      <w:r>
        <w:t xml:space="preserve">   Christopher    </w:t>
      </w:r>
      <w:r>
        <w:t xml:space="preserve">   math    </w:t>
      </w:r>
      <w:r>
        <w:t xml:space="preserve">   dog moods    </w:t>
      </w:r>
      <w:r>
        <w:t xml:space="preserve">   police    </w:t>
      </w:r>
      <w:r>
        <w:t xml:space="preserve">   groaning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a Dog in the Night Time</dc:title>
  <dcterms:created xsi:type="dcterms:W3CDTF">2021-10-11T18:57:21Z</dcterms:created>
  <dcterms:modified xsi:type="dcterms:W3CDTF">2021-10-11T18:57:21Z</dcterms:modified>
</cp:coreProperties>
</file>