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Curious Incident of the Dog in the Night Time  seminar activity - Autism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Christopher finds it hard to understand _________ based on people's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Christopher's best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disability Christopher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specific name of the disorder 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 says that there is none of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fictional character he is inspired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Christopher and his father hold hands instead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game 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numbers 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doesn't like being ________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 calls "lies"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feature of police that makes Christopher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favourite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 Time  seminar activity - Autism and Language</dc:title>
  <dcterms:created xsi:type="dcterms:W3CDTF">2021-10-11T18:55:47Z</dcterms:created>
  <dcterms:modified xsi:type="dcterms:W3CDTF">2021-10-11T18:55:47Z</dcterms:modified>
</cp:coreProperties>
</file>