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Night-time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Christopher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 Shears's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Christopher's rat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Christophers mum live with Mr Shears?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Christophers neighbour who invites him over for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dog who is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disability does Christopher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Christopher stay calm?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Christophers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Christopher live with his dad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does Christopher not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Night-time</dc:title>
  <dcterms:created xsi:type="dcterms:W3CDTF">2021-10-11T18:55:51Z</dcterms:created>
  <dcterms:modified xsi:type="dcterms:W3CDTF">2021-10-11T18:55:51Z</dcterms:modified>
</cp:coreProperties>
</file>