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Curious Incident of the Dog in the Night Time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subject that Christopher writes an A Level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chapters were written in. A number that only has two factors, one and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weapon that was used to kill Wellington.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Christopher's pet rat.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Wellington's owner.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accidently reveals to Christopher that his mother and Mr Shears were in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condition that Christopher has.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narrator.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cause of Christopher's mother's "death".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Christopher discovers that shows him that his mother is not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animal that was killed.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gift that Christopher's dad gives to him at the end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person that killed Wellington.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Curious Incident of the Dog in the Night Time Crossword</dc:title>
  <dcterms:created xsi:type="dcterms:W3CDTF">2021-10-11T18:57:24Z</dcterms:created>
  <dcterms:modified xsi:type="dcterms:W3CDTF">2021-10-11T18:57:24Z</dcterms:modified>
</cp:coreProperties>
</file>