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Curious Incident of the Dog in the Night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the road where Christopher's Mother lived?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brown thing beginning with G did he not like?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Christopher's principal's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does Christopher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Christopher's therapist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Wellington killed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Christopher's favourite tv show is?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invigilator for Christopher's exams?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train line did Christopher get on to go to London?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red cars did he have to see to have a super good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city did Mrs Shears and Christopher's mum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name of Christopher's pet rat?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Christopher call his dog?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Curious Incident of the Dog in the Night Time</dc:title>
  <dcterms:created xsi:type="dcterms:W3CDTF">2021-10-11T18:56:32Z</dcterms:created>
  <dcterms:modified xsi:type="dcterms:W3CDTF">2021-10-11T18:56:32Z</dcterms:modified>
</cp:coreProperties>
</file>