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Curious Incident of the dog in the night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red cars    </w:t>
      </w:r>
      <w:r>
        <w:t xml:space="preserve">   mrs alexander    </w:t>
      </w:r>
      <w:r>
        <w:t xml:space="preserve">   rhodri    </w:t>
      </w:r>
      <w:r>
        <w:t xml:space="preserve">   london    </w:t>
      </w:r>
      <w:r>
        <w:t xml:space="preserve">   monty hall    </w:t>
      </w:r>
      <w:r>
        <w:t xml:space="preserve">   baskervilles    </w:t>
      </w:r>
      <w:r>
        <w:t xml:space="preserve">   hound    </w:t>
      </w:r>
      <w:r>
        <w:t xml:space="preserve">   brown    </w:t>
      </w:r>
      <w:r>
        <w:t xml:space="preserve">   mathematics    </w:t>
      </w:r>
      <w:r>
        <w:t xml:space="preserve">   mrs shears    </w:t>
      </w:r>
      <w:r>
        <w:t xml:space="preserve">   toby    </w:t>
      </w:r>
      <w:r>
        <w:t xml:space="preserve">   yellow    </w:t>
      </w:r>
      <w:r>
        <w:t xml:space="preserve">   mother    </w:t>
      </w:r>
      <w:r>
        <w:t xml:space="preserve">   father    </w:t>
      </w:r>
      <w:r>
        <w:t xml:space="preserve">   holmes    </w:t>
      </w:r>
      <w:r>
        <w:t xml:space="preserve">   sherlock    </w:t>
      </w:r>
      <w:r>
        <w:t xml:space="preserve">   siobhan    </w:t>
      </w:r>
      <w:r>
        <w:t xml:space="preserve">   wellington    </w:t>
      </w:r>
      <w:r>
        <w:t xml:space="preserve">   aspergers    </w:t>
      </w:r>
      <w:r>
        <w:t xml:space="preserve">   boone    </w:t>
      </w:r>
      <w:r>
        <w:t xml:space="preserve">   dog    </w:t>
      </w:r>
      <w:r>
        <w:t xml:space="preserve">   prime    </w:t>
      </w:r>
      <w:r>
        <w:t xml:space="preserve">   haddon    </w:t>
      </w:r>
      <w:r>
        <w:t xml:space="preserve">   mark    </w:t>
      </w:r>
      <w:r>
        <w:t xml:space="preserve">   christopher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Curious Incident of the dog in the night time</dc:title>
  <dcterms:created xsi:type="dcterms:W3CDTF">2021-10-11T18:56:59Z</dcterms:created>
  <dcterms:modified xsi:type="dcterms:W3CDTF">2021-10-11T18:56:59Z</dcterms:modified>
</cp:coreProperties>
</file>