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World Of Calpurnia 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in the story that took her home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beginning of the story what does she want to be when she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calpurnia and travis put in armands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sam, lamar, and sul's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brought the blue jays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calpurina's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Calpurnia's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the end of the story what does she want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granddaddy's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does Calpurnia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towords the end of the story who does she meet that is inspiring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weird thing did they find in the river while they were on the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Calpurnia and Travis name the armandillo they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calpurina's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World Of Calpurnia Tate</dc:title>
  <dcterms:created xsi:type="dcterms:W3CDTF">2021-10-11T18:56:34Z</dcterms:created>
  <dcterms:modified xsi:type="dcterms:W3CDTF">2021-10-11T18:56:34Z</dcterms:modified>
</cp:coreProperties>
</file>