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Curse of King Tut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cobra    </w:t>
      </w:r>
      <w:r>
        <w:t xml:space="preserve">   unleased    </w:t>
      </w:r>
      <w:r>
        <w:t xml:space="preserve">   serpent    </w:t>
      </w:r>
      <w:r>
        <w:t xml:space="preserve">   gilded    </w:t>
      </w:r>
      <w:r>
        <w:t xml:space="preserve">   creeps    </w:t>
      </w:r>
      <w:r>
        <w:t xml:space="preserve">   artifacts    </w:t>
      </w:r>
      <w:r>
        <w:t xml:space="preserve">   pharaoh    </w:t>
      </w:r>
      <w:r>
        <w:t xml:space="preserve">   collapses    </w:t>
      </w:r>
      <w:r>
        <w:t xml:space="preserve">   archaeologists    </w:t>
      </w:r>
      <w:r>
        <w:t xml:space="preserve">   discovery    </w:t>
      </w:r>
      <w:r>
        <w:t xml:space="preserve">   tomb    </w:t>
      </w:r>
      <w:r>
        <w:t xml:space="preserve">   malarkey    </w:t>
      </w:r>
      <w:r>
        <w:t xml:space="preserve">   jinx    </w:t>
      </w:r>
      <w:r>
        <w:t xml:space="preserve">   sarcophagus    </w:t>
      </w:r>
      <w:r>
        <w:t xml:space="preserve">   robust    </w:t>
      </w:r>
      <w:r>
        <w:t xml:space="preserve">   hieroglyph    </w:t>
      </w:r>
      <w:r>
        <w:t xml:space="preserve">   Cario    </w:t>
      </w:r>
      <w:r>
        <w:t xml:space="preserve">   curse    </w:t>
      </w:r>
      <w:r>
        <w:t xml:space="preserve">   euphoric    </w:t>
      </w:r>
      <w:r>
        <w:t xml:space="preserve">   desolate    </w:t>
      </w:r>
      <w:r>
        <w:t xml:space="preserve">   desecrate    </w:t>
      </w:r>
      <w:r>
        <w:t xml:space="preserve">   excavate    </w:t>
      </w:r>
      <w:r>
        <w:t xml:space="preserve">   curator    </w:t>
      </w:r>
      <w:r>
        <w:t xml:space="preserve">   breach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Curse of King Tut</dc:title>
  <dcterms:created xsi:type="dcterms:W3CDTF">2021-10-11T18:56:12Z</dcterms:created>
  <dcterms:modified xsi:type="dcterms:W3CDTF">2021-10-11T18:56:12Z</dcterms:modified>
</cp:coreProperties>
</file>