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Curse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superstitions    </w:t>
      </w:r>
      <w:r>
        <w:t xml:space="preserve">   macbeth    </w:t>
      </w:r>
      <w:r>
        <w:t xml:space="preserve">   foul    </w:t>
      </w:r>
      <w:r>
        <w:t xml:space="preserve">   fair    </w:t>
      </w:r>
      <w:r>
        <w:t xml:space="preserve">   scotland    </w:t>
      </w:r>
      <w:r>
        <w:t xml:space="preserve">   tragedy    </w:t>
      </w:r>
      <w:r>
        <w:t xml:space="preserve">   death    </w:t>
      </w:r>
      <w:r>
        <w:t xml:space="preserve">   play    </w:t>
      </w:r>
      <w:r>
        <w:t xml:space="preserve">   shakespeare    </w:t>
      </w:r>
      <w:r>
        <w:t xml:space="preserve">   black magic    </w:t>
      </w:r>
      <w:r>
        <w:t xml:space="preserve">   witches    </w:t>
      </w:r>
      <w:r>
        <w:t xml:space="preserve">   curse    </w:t>
      </w:r>
      <w:r>
        <w:t xml:space="preserve">   king james the first    </w:t>
      </w:r>
      <w:r>
        <w:t xml:space="preserve">   supernatural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Curse of Macbeth</dc:title>
  <dcterms:created xsi:type="dcterms:W3CDTF">2021-10-11T18:56:22Z</dcterms:created>
  <dcterms:modified xsi:type="dcterms:W3CDTF">2021-10-11T18:56:22Z</dcterms:modified>
</cp:coreProperties>
</file>