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Curse of the Cobra’s Kiss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Alexandra    </w:t>
      </w:r>
      <w:r>
        <w:t xml:space="preserve">   Butler    </w:t>
      </w:r>
      <w:r>
        <w:t xml:space="preserve">   Chef    </w:t>
      </w:r>
      <w:r>
        <w:t xml:space="preserve">   Claire    </w:t>
      </w:r>
      <w:r>
        <w:t xml:space="preserve">   Cloe    </w:t>
      </w:r>
      <w:r>
        <w:t xml:space="preserve">   Cobra    </w:t>
      </w:r>
      <w:r>
        <w:t xml:space="preserve">   Cordelia    </w:t>
      </w:r>
      <w:r>
        <w:t xml:space="preserve">   Curse    </w:t>
      </w:r>
      <w:r>
        <w:t xml:space="preserve">   Egypt    </w:t>
      </w:r>
      <w:r>
        <w:t xml:space="preserve">   Hercules    </w:t>
      </w:r>
      <w:r>
        <w:t xml:space="preserve">   Inspector    </w:t>
      </w:r>
      <w:r>
        <w:t xml:space="preserve">   Ivy    </w:t>
      </w:r>
      <w:r>
        <w:t xml:space="preserve">   Jessica    </w:t>
      </w:r>
      <w:r>
        <w:t xml:space="preserve">   Juliet    </w:t>
      </w:r>
      <w:r>
        <w:t xml:space="preserve">   Lloyd    </w:t>
      </w:r>
      <w:r>
        <w:t xml:space="preserve">   Luxor    </w:t>
      </w:r>
      <w:r>
        <w:t xml:space="preserve">   Lyle    </w:t>
      </w:r>
      <w:r>
        <w:t xml:space="preserve">   Max    </w:t>
      </w:r>
      <w:r>
        <w:t xml:space="preserve">   Mummy    </w:t>
      </w:r>
      <w:r>
        <w:t xml:space="preserve">   Nellie    </w:t>
      </w:r>
      <w:r>
        <w:t xml:space="preserve">   Peter    </w:t>
      </w:r>
      <w:r>
        <w:t xml:space="preserve">   Portia    </w:t>
      </w:r>
      <w:r>
        <w:t xml:space="preserve">   Rose    </w:t>
      </w:r>
      <w:r>
        <w:t xml:space="preserve">   Sylvia    </w:t>
      </w:r>
      <w:r>
        <w:t xml:space="preserve">   Tarantella    </w:t>
      </w:r>
      <w:r>
        <w:t xml:space="preserve">   Tommy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Curse of the Cobra’s Kiss</dc:title>
  <dcterms:created xsi:type="dcterms:W3CDTF">2021-10-11T18:56:56Z</dcterms:created>
  <dcterms:modified xsi:type="dcterms:W3CDTF">2021-10-11T18:56:56Z</dcterms:modified>
</cp:coreProperties>
</file>