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Curse of the Mummy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close or open a door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on a door which someone must break to open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between two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 mosquito takes blood from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opening in something that you can look through or go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expensive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with old things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kind of house made of cloth that you can take with you when you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animal with no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red or white drink; when you dink a lot you feel happy and sleepy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Curse of the Mummy crossword puzzle</dc:title>
  <dcterms:created xsi:type="dcterms:W3CDTF">2021-10-11T18:57:08Z</dcterms:created>
  <dcterms:modified xsi:type="dcterms:W3CDTF">2021-10-11T18:57:08Z</dcterms:modified>
</cp:coreProperties>
</file>