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Curse of the Pharaoh's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fancy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cemetary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original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evil spell meant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jars containing the internal organs of a king removed during mummification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made by humans and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rock-cut lion with the head of a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enclosed chamber without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digging up artifacts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native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funerary statuette</w:t>
            </w:r>
          </w:p>
        </w:tc>
      </w:tr>
    </w:tbl>
    <w:p>
      <w:pPr>
        <w:pStyle w:val="WordBankMedium"/>
      </w:pPr>
      <w:r>
        <w:t xml:space="preserve">   Cache    </w:t>
      </w:r>
      <w:r>
        <w:t xml:space="preserve">   Archaeology    </w:t>
      </w:r>
      <w:r>
        <w:t xml:space="preserve">   Artifact    </w:t>
      </w:r>
      <w:r>
        <w:t xml:space="preserve">   Excavate    </w:t>
      </w:r>
      <w:r>
        <w:t xml:space="preserve">   Immortality    </w:t>
      </w:r>
      <w:r>
        <w:t xml:space="preserve">   Plunderer    </w:t>
      </w:r>
      <w:r>
        <w:t xml:space="preserve">   Curse    </w:t>
      </w:r>
      <w:r>
        <w:t xml:space="preserve">   Necropolis    </w:t>
      </w:r>
      <w:r>
        <w:t xml:space="preserve">   Serdab    </w:t>
      </w:r>
      <w:r>
        <w:t xml:space="preserve">   In Situ    </w:t>
      </w:r>
      <w:r>
        <w:t xml:space="preserve">   Sarcophagus    </w:t>
      </w:r>
      <w:r>
        <w:t xml:space="preserve">   Canopic Jars    </w:t>
      </w:r>
      <w:r>
        <w:t xml:space="preserve">   Sphinx    </w:t>
      </w:r>
      <w:r>
        <w:t xml:space="preserve">   Sheikh    </w:t>
      </w:r>
      <w:r>
        <w:t xml:space="preserve">   Reis    </w:t>
      </w:r>
      <w:r>
        <w:t xml:space="preserve">   Ushabti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Curse of the Pharaoh's</dc:title>
  <dcterms:created xsi:type="dcterms:W3CDTF">2021-10-11T18:56:19Z</dcterms:created>
  <dcterms:modified xsi:type="dcterms:W3CDTF">2021-10-11T18:56:19Z</dcterms:modified>
</cp:coreProperties>
</file>