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Cursed Child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AlbusPotter    </w:t>
      </w:r>
      <w:r>
        <w:t xml:space="preserve">   cedric    </w:t>
      </w:r>
      <w:r>
        <w:t xml:space="preserve">   delphi    </w:t>
      </w:r>
      <w:r>
        <w:t xml:space="preserve">   HarryPotter    </w:t>
      </w:r>
      <w:r>
        <w:t xml:space="preserve">   hermione    </w:t>
      </w:r>
      <w:r>
        <w:t xml:space="preserve">   invisibilitycloak    </w:t>
      </w:r>
      <w:r>
        <w:t xml:space="preserve">   ron    </w:t>
      </w:r>
      <w:r>
        <w:t xml:space="preserve">   rose    </w:t>
      </w:r>
      <w:r>
        <w:t xml:space="preserve">   scorpius    </w:t>
      </w:r>
      <w:r>
        <w:t xml:space="preserve">   timeturner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Cursed Child</dc:title>
  <dcterms:created xsi:type="dcterms:W3CDTF">2021-10-11T18:57:00Z</dcterms:created>
  <dcterms:modified xsi:type="dcterms:W3CDTF">2021-10-11T18:57:00Z</dcterms:modified>
</cp:coreProperties>
</file>