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Cutting Room Floor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Bisexual but confused,doesn't know until later about Desmond,bullied for sexuality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Drug dealer at the school,connections to Libby,slippery but trying to support his family.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Ms.Dunn's killer,attempted to kill Riley and Desmond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Stepdad of Desmond,unknowing source of information Desmond uses to blackmail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Desmond tries to do to steer Riley into being with him,the main reason she never speaks to him again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Tori's dad,runs for mayor ,has bad blood with Ms.Dunn and has a tarnished reputation from her investigations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struggling town that is ruled by Christian mayor,setting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Fake girlfriend created by Desmond to make Riley jealous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Desmond's best friend,Dating Ginger,on film team as an actor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Christian girl that bullies Riley and makes her life miserable,she is patronized by her father for not being good enough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Riley's partner at end ,stands up to bullies,key grip for film team,saves Riley and Desmond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Humanities teacher that was killed by Marcus. Riley's favorite teacher.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Key lighting on film team,has camper van used by team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Riley's best friend. Hot headed but supporting.has a struggling family but is reserved about how off they are . Shares dislike of Tori and her friends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Sabotoges all of Rile's relationships because he is in love with her,wants to be a director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Cutting Room Floor </dc:title>
  <dcterms:created xsi:type="dcterms:W3CDTF">2021-10-11T18:57:10Z</dcterms:created>
  <dcterms:modified xsi:type="dcterms:W3CDTF">2021-10-11T18:57:10Z</dcterms:modified>
</cp:coreProperties>
</file>