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Cycling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often apply _________ to stimulate and maximize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carbon reservoirs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types of carbon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needed to form bones and teeth in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carbon compounds from the bodies of organisms that died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Nitrogen must be ________ before organisms can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organisms that can fix atmospheric nitrogen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involves capturing atmospheric CO2 and storing it in the soil, underground, or in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burn fossil fuels, we release carbon into the atmosphere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carbon is cycled between the atmosphere, land, water, and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and overabundant growth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excessive amounts of fertilizer are used, the fertilizer can enter terrestrial and aquatic ecosystems through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Phosphorus is the 11th most abundant element in the Earth’s crust and occurs naturally as phosphate in this mineral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Cycling of Materials</dc:title>
  <dcterms:created xsi:type="dcterms:W3CDTF">2021-10-11T18:57:26Z</dcterms:created>
  <dcterms:modified xsi:type="dcterms:W3CDTF">2021-10-11T18:57:26Z</dcterms:modified>
</cp:coreProperties>
</file>