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Cyclops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lay waste;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Clumsy, stupid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fictitious name Odysseus gives to the cyclops when Polyphemus asks him for 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god of sun, light, music and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Monstrous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Food or provisions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 of Ithaca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small, wide sailing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bars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Quiet thoughts; reflections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Mythical one-eyed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long shaft with a metal spear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Commander of the Greek army in the Trojan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 of Ariadne and Dionysus, and the grandson of King Minos from 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honest admission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protagonist of Homer's epic, the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Greek author of the epic poem "The Odyssey"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Accommodating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honest admission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part of the deep sea seen from the shore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Cyclops</dc:title>
  <dcterms:created xsi:type="dcterms:W3CDTF">2021-10-11T18:56:08Z</dcterms:created>
  <dcterms:modified xsi:type="dcterms:W3CDTF">2021-10-11T18:56:08Z</dcterms:modified>
</cp:coreProperties>
</file>