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Cyclops Polyphemus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Thunderbolt    </w:t>
      </w:r>
      <w:r>
        <w:t xml:space="preserve">   Odysseus    </w:t>
      </w:r>
      <w:r>
        <w:t xml:space="preserve">   Wine    </w:t>
      </w:r>
      <w:r>
        <w:t xml:space="preserve">   Cyclops    </w:t>
      </w:r>
      <w:r>
        <w:t xml:space="preserve">   Warriors    </w:t>
      </w:r>
      <w:r>
        <w:t xml:space="preserve">   Troy    </w:t>
      </w:r>
      <w:r>
        <w:t xml:space="preserve">   Sheep    </w:t>
      </w:r>
      <w:r>
        <w:t xml:space="preserve">   Drunk    </w:t>
      </w:r>
      <w:r>
        <w:t xml:space="preserve">   Polyphemus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Cyclops Polyphemus</dc:title>
  <dcterms:created xsi:type="dcterms:W3CDTF">2021-10-11T18:55:44Z</dcterms:created>
  <dcterms:modified xsi:type="dcterms:W3CDTF">2021-10-11T18:55:44Z</dcterms:modified>
</cp:coreProperties>
</file>