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Cyclops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island odysseus went to was inhabited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plant that made odysseus's men not want to leave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the Trojan war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where the wind wafted odysseus and his men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witch that tried to keep odysseus for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host suppose to give to strangers (guest)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cyclops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thunder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home city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fake name that odysseus gave to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of many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one-eyed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 that odysseus rode to get out of the cyclops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drink that got the cyclops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weapon that odysseus used to poke the cyclops eye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Cyclops</dc:title>
  <dcterms:created xsi:type="dcterms:W3CDTF">2021-10-11T18:56:39Z</dcterms:created>
  <dcterms:modified xsi:type="dcterms:W3CDTF">2021-10-11T18:56:39Z</dcterms:modified>
</cp:coreProperties>
</file>