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DESERT OF 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virus causing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single most important thing to stop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way to work together and to go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isolation requiring directional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Emerging novel viral pathogen can cause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protect your clothing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Hospital wide program of harm reduction and surveillance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protection that covers your eyes and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Isolation practices prevents the spread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 these prevent blood borne pathogen exposures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Applied to the face, this protects from droplets produced by coughing and sneezing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DESERT OF ISOLATION</dc:title>
  <dcterms:created xsi:type="dcterms:W3CDTF">2021-10-11T18:58:30Z</dcterms:created>
  <dcterms:modified xsi:type="dcterms:W3CDTF">2021-10-11T18:58:30Z</dcterms:modified>
</cp:coreProperties>
</file>