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Awake; 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come in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Outstanding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drama that appeals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behave in a corrupt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to help deal with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daring 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reluctantly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Assumptive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DH Crossword</dc:title>
  <dcterms:created xsi:type="dcterms:W3CDTF">2021-10-11T18:58:09Z</dcterms:created>
  <dcterms:modified xsi:type="dcterms:W3CDTF">2021-10-11T18:58:09Z</dcterms:modified>
</cp:coreProperties>
</file>