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DIgestive System</w:t>
      </w:r>
    </w:p>
    <w:p>
      <w:pPr>
        <w:pStyle w:val="Questions"/>
      </w:pPr>
      <w:r>
        <w:t xml:space="preserve">1.  MIDIGOS COLNO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 ULEIM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 UUMNJEJ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MMIEORVFR EXPNAPDI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GTENSIOID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SPCNLIE ELEXUFR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GI CATTR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SFECE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OIILVILMCR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IBLE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 TTEEH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CTHSMAO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 SPSHUOGAE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SCERNTIHP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 UOBSL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 RELIV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EBLI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AEPANRCS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2021-10-11T18:57:59Z</dcterms:created>
  <dcterms:modified xsi:type="dcterms:W3CDTF">2021-10-11T18:57:59Z</dcterms:modified>
</cp:coreProperties>
</file>