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Da Vinci Code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bank that protects the cryptex?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code for the cryptex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wore the crimson robes?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tool the Vaticans used to discipline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cult was Jacques Sauniere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first name of Bishop Aringarosa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________ of Genius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killed Bishop Aringarosa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Silas'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Where did Teabing take Sophie and Robert?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helps Robert Langdon escape the Louvre?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is the Gaurd of Salle des Etats?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church Silas belongs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person who sits next to Jesus in the Last Supper painting?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chapter 82, where is the crypt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vehicle Robert Langdon escaped France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Jacques Sauniere's role in the 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people were killed by Silas?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Sir Teabings manservant?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Robert Langdon's old friend who helps him find the Holy Grail?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Holy Grail?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actually killed Jacques Sauniere?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framed for Jacques Sauniere's murder?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was Jacques Sauniere murdered?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was the Holy Grail?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policeman after Robert Langdon?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honorable knight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Sir Teabing become from the Queen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Lieutenant in France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was the Author of The Da Vinci Code?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 Vinci Code</dc:title>
  <dcterms:created xsi:type="dcterms:W3CDTF">2021-10-11T18:55:56Z</dcterms:created>
  <dcterms:modified xsi:type="dcterms:W3CDTF">2021-10-11T18:55:56Z</dcterms:modified>
</cp:coreProperties>
</file>