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 Vinci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physicist's tomb at which the last clue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secret group in charge of protecting the Holy Grail.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Unique puzzle designed by Da Vinci that hold the clues for finding the grail.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protagonist Sophie Neveu is related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international police organization that tries to find Robert Langdon and Sophie Neveu throughout the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Holy Grail actually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 Vinci painting that includes Mary Magdalene.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the Holy Grail is eventually found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title of the antagonist, Teabing.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Magdalene's relation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famous art museum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 the main character, Robert Langdon, teaches at Harvard.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everyone believes the Holy Grail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 Vinci Code</dc:title>
  <dcterms:created xsi:type="dcterms:W3CDTF">2021-10-11T18:55:59Z</dcterms:created>
  <dcterms:modified xsi:type="dcterms:W3CDTF">2021-10-11T18:55:59Z</dcterms:modified>
</cp:coreProperties>
</file>