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Daily 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man who used to be in love with Rosaline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liquid with healing, magical, or poisonous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City in Italy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Daughter of Lord Capulet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Famous family in Verona, only child is a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Shakespeare's theatre he owned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suitor and forved fiance of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Peacemaker and cousin of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Famous play write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Famous Family in Verona, only child is a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Fairies midwife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Cousin of the capulets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Daily Cross</dc:title>
  <dcterms:created xsi:type="dcterms:W3CDTF">2021-10-11T18:57:12Z</dcterms:created>
  <dcterms:modified xsi:type="dcterms:W3CDTF">2021-10-11T18:57:12Z</dcterms:modified>
</cp:coreProperties>
</file>