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did Simon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corpse 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John's father was hidden in an old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Stumps have legs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boat was John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supposed to be in the barrels?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was Simon's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person John met?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hurt Eli?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 does not have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Simon's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John's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John?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Crossword</dc:title>
  <dcterms:created xsi:type="dcterms:W3CDTF">2021-10-11T18:56:15Z</dcterms:created>
  <dcterms:modified xsi:type="dcterms:W3CDTF">2021-10-11T18:56:15Z</dcterms:modified>
</cp:coreProperties>
</file>