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Crossword made by Liam McGrinder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of Romeo and a peace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Juliet and Wife of Lord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and Loyal Servant of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Obstacle that stops the Friar from delivering the message to Romeo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Romeo used to die for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only daughter of the Capulet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Man and friend of both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Lover of Juliet and friend of Lord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of Juliet and has a short tempered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Servent of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true love before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Crossword made by Liam McGrinder</dc:title>
  <dcterms:created xsi:type="dcterms:W3CDTF">2021-10-11T18:56:20Z</dcterms:created>
  <dcterms:modified xsi:type="dcterms:W3CDTF">2021-10-11T18:56:20Z</dcterms:modified>
</cp:coreProperties>
</file>