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Crosword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monetary system in which the government would give citizens either gold or silver in exchange for paper currency or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in the movie The Wizard of Oz that related to the farmers during this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that had decreasing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that had to send troops to put an end to the Pullman strike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Farmers believed that this would lead to inflation and would make it easier to pay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movie related to the populists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Started the patrons of Husbandry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7% decrease and included and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Eugene Debs helps railway union organize this around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organize the Pullman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political party in this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relied on to sell U.S. bonds and buy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Marched to Washington D.C. to demand a public relief program for the unemployed</w:t>
            </w:r>
          </w:p>
        </w:tc>
      </w:tr>
    </w:tbl>
    <w:p>
      <w:pPr>
        <w:pStyle w:val="WordBankLarge"/>
      </w:pPr>
      <w:r>
        <w:t xml:space="preserve">   Granger Laws     </w:t>
      </w:r>
      <w:r>
        <w:t xml:space="preserve">   Farmers' alliances    </w:t>
      </w:r>
      <w:r>
        <w:t xml:space="preserve">   Jacob Coxey     </w:t>
      </w:r>
      <w:r>
        <w:t xml:space="preserve">   Pullman strike     </w:t>
      </w:r>
      <w:r>
        <w:t xml:space="preserve">   The Wizard of Oz    </w:t>
      </w:r>
      <w:r>
        <w:t xml:space="preserve">   Food    </w:t>
      </w:r>
      <w:r>
        <w:t xml:space="preserve">   Populist party     </w:t>
      </w:r>
      <w:r>
        <w:t xml:space="preserve">   Eugene Debs     </w:t>
      </w:r>
      <w:r>
        <w:t xml:space="preserve">    Grover Cleveland     </w:t>
      </w:r>
      <w:r>
        <w:t xml:space="preserve">   Wilson-Gorman Tariff     </w:t>
      </w:r>
      <w:r>
        <w:t xml:space="preserve">   Silver     </w:t>
      </w:r>
      <w:r>
        <w:t xml:space="preserve">   Silver slippers     </w:t>
      </w:r>
      <w:r>
        <w:t xml:space="preserve">   JP Morgan     </w:t>
      </w:r>
      <w:r>
        <w:t xml:space="preserve">   Oliver Hudson Kelley     </w:t>
      </w:r>
      <w:r>
        <w:t xml:space="preserve">   Bimetallism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Crosword Puzzle</dc:title>
  <dcterms:created xsi:type="dcterms:W3CDTF">2021-10-11T18:57:17Z</dcterms:created>
  <dcterms:modified xsi:type="dcterms:W3CDTF">2021-10-11T18:57:17Z</dcterms:modified>
</cp:coreProperties>
</file>